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Year 2 – Web &amp; Backend Engineering</w:t>
      </w:r>
    </w:p>
    <w:p>
      <w:r>
        <w:t>Primary Goal: Transform students from writing backend code to building production-ready Web APIs.</w:t>
      </w:r>
    </w:p>
    <w:p>
      <w:r>
        <w:t>Duration: 28 Active Weeks | 3 Hours per Week</w:t>
      </w:r>
    </w:p>
    <w:p>
      <w:pPr>
        <w:pStyle w:val="Heading2"/>
      </w:pPr>
      <w:r>
        <w:t>Phase 1 – Web Foundations (Weeks 1–4)</w:t>
      </w:r>
    </w:p>
    <w:p>
      <w:pPr>
        <w:pStyle w:val="ListBullet"/>
      </w:pPr>
      <w:r>
        <w:t>Week 1: How the Web Works – HTTP lifecycle, Request/Response, Status Codes, JSON basics</w:t>
      </w:r>
    </w:p>
    <w:p>
      <w:pPr>
        <w:pStyle w:val="ListBullet"/>
      </w:pPr>
      <w:r>
        <w:t>Week 2: HTML fundamentals – Structure, Forms, Inputs, Basic Validation</w:t>
      </w:r>
    </w:p>
    <w:p>
      <w:pPr>
        <w:pStyle w:val="ListBullet"/>
      </w:pPr>
      <w:r>
        <w:t>Week 3: CSS basics – Box Model, Layout, Flexbox, Responsive concepts</w:t>
      </w:r>
    </w:p>
    <w:p>
      <w:pPr>
        <w:pStyle w:val="ListBullet"/>
      </w:pPr>
      <w:r>
        <w:t>Week 4: JavaScript basics – DOM manipulation, Events, Fetch API, Async/Await</w:t>
      </w:r>
    </w:p>
    <w:p>
      <w:pPr>
        <w:pStyle w:val="Heading2"/>
      </w:pPr>
      <w:r>
        <w:t>Phase 2 – ASP.NET Core Web API (Weeks 5–12)</w:t>
      </w:r>
    </w:p>
    <w:p>
      <w:pPr>
        <w:pStyle w:val="ListBullet"/>
      </w:pPr>
      <w:r>
        <w:t>Week 5: ASP.NET Core project structure, Controllers, Routing</w:t>
      </w:r>
    </w:p>
    <w:p>
      <w:pPr>
        <w:pStyle w:val="ListBullet"/>
      </w:pPr>
      <w:r>
        <w:t>Week 6: Model Binding, DTOs, Data Annotations Validation</w:t>
      </w:r>
    </w:p>
    <w:p>
      <w:pPr>
        <w:pStyle w:val="ListBullet"/>
      </w:pPr>
      <w:r>
        <w:t>Week 7: CRUD operations &amp; REST principles</w:t>
      </w:r>
    </w:p>
    <w:p>
      <w:pPr>
        <w:pStyle w:val="ListBullet"/>
      </w:pPr>
      <w:r>
        <w:t>Week 8: Middleware &amp; Request Pipeline</w:t>
      </w:r>
    </w:p>
    <w:p>
      <w:pPr>
        <w:pStyle w:val="ListBullet"/>
      </w:pPr>
      <w:r>
        <w:t>Week 9: Dependency Injection &amp; Service Lifetimes</w:t>
      </w:r>
    </w:p>
    <w:p>
      <w:pPr>
        <w:pStyle w:val="ListBullet"/>
      </w:pPr>
      <w:r>
        <w:t>Week 10: Logging with ILogger &amp; Global Exception Handling</w:t>
      </w:r>
    </w:p>
    <w:p>
      <w:pPr>
        <w:pStyle w:val="ListBullet"/>
      </w:pPr>
      <w:r>
        <w:t>Week 11: Building a structured Mini API</w:t>
      </w:r>
    </w:p>
    <w:p>
      <w:pPr>
        <w:pStyle w:val="ListBullet"/>
      </w:pPr>
      <w:r>
        <w:t>Week 12: Connecting Frontend to API + Testing with Postman</w:t>
      </w:r>
    </w:p>
    <w:p>
      <w:pPr>
        <w:pStyle w:val="Heading2"/>
      </w:pPr>
      <w:r>
        <w:t>Phase 3 – Database &amp; EF Core (Weeks 13–20)</w:t>
      </w:r>
    </w:p>
    <w:p>
      <w:pPr>
        <w:pStyle w:val="ListBullet"/>
      </w:pPr>
      <w:r>
        <w:t>Week 13: SQL Fundamentals – Tables, Keys, Basic Queries</w:t>
      </w:r>
    </w:p>
    <w:p>
      <w:pPr>
        <w:pStyle w:val="ListBullet"/>
      </w:pPr>
      <w:r>
        <w:t>Week 14: Joins &amp; Relationships</w:t>
      </w:r>
    </w:p>
    <w:p>
      <w:pPr>
        <w:pStyle w:val="ListBullet"/>
      </w:pPr>
      <w:r>
        <w:t>Week 15: EF Core Introduction – DbContext, DbSet, CRUD</w:t>
      </w:r>
    </w:p>
    <w:p>
      <w:pPr>
        <w:pStyle w:val="ListBullet"/>
      </w:pPr>
      <w:r>
        <w:t>Week 16: Migrations &amp; Database Updates</w:t>
      </w:r>
    </w:p>
    <w:p>
      <w:pPr>
        <w:pStyle w:val="ListBullet"/>
      </w:pPr>
      <w:r>
        <w:t>Week 17: Relationships in EF Core (One-to-Many, Many-to-Many)</w:t>
      </w:r>
    </w:p>
    <w:p>
      <w:pPr>
        <w:pStyle w:val="ListBullet"/>
      </w:pPr>
      <w:r>
        <w:t>Week 18: Tracking vs NoTracking &amp; Performance Awareness</w:t>
      </w:r>
    </w:p>
    <w:p>
      <w:pPr>
        <w:pStyle w:val="ListBullet"/>
      </w:pPr>
      <w:r>
        <w:t>Week 19: Integrating API with Database</w:t>
      </w:r>
    </w:p>
    <w:p>
      <w:pPr>
        <w:pStyle w:val="ListBullet"/>
      </w:pPr>
      <w:r>
        <w:t>Week 20: Refactoring API for Clean Data Access</w:t>
      </w:r>
    </w:p>
    <w:p>
      <w:pPr>
        <w:pStyle w:val="Heading2"/>
      </w:pPr>
      <w:r>
        <w:t>Phase 4 – Architecture &amp; Security (Weeks 21–26)</w:t>
      </w:r>
    </w:p>
    <w:p>
      <w:pPr>
        <w:pStyle w:val="ListBullet"/>
      </w:pPr>
      <w:r>
        <w:t>Week 21: Layered Architecture &amp; Separation of Concerns</w:t>
      </w:r>
    </w:p>
    <w:p>
      <w:pPr>
        <w:pStyle w:val="ListBullet"/>
      </w:pPr>
      <w:r>
        <w:t>Week 22: Repository Pattern Implementation</w:t>
      </w:r>
    </w:p>
    <w:p>
      <w:pPr>
        <w:pStyle w:val="ListBullet"/>
      </w:pPr>
      <w:r>
        <w:t>Week 23: Unit of Work Concept</w:t>
      </w:r>
    </w:p>
    <w:p>
      <w:pPr>
        <w:pStyle w:val="ListBullet"/>
      </w:pPr>
      <w:r>
        <w:t>Week 24: DTO Mapping, Validation &amp; Pagination</w:t>
      </w:r>
    </w:p>
    <w:p>
      <w:pPr>
        <w:pStyle w:val="ListBullet"/>
      </w:pPr>
      <w:r>
        <w:t>Week 25: JWT Authentication &amp; Claims</w:t>
      </w:r>
    </w:p>
    <w:p>
      <w:pPr>
        <w:pStyle w:val="ListBullet"/>
      </w:pPr>
      <w:r>
        <w:t>Week 26: Role-Based Authorization &amp; CORS Configuration</w:t>
      </w:r>
    </w:p>
    <w:p>
      <w:pPr>
        <w:pStyle w:val="Heading2"/>
      </w:pPr>
      <w:r>
        <w:t>Phase 5 – Capstone Project (Weeks 27–28)</w:t>
      </w:r>
    </w:p>
    <w:p>
      <w:pPr>
        <w:pStyle w:val="ListBullet"/>
      </w:pPr>
      <w:r>
        <w:t>Build a Production-Ready API (e.g., Gym System, Invoice System, E-commerce Backend)</w:t>
      </w:r>
    </w:p>
    <w:p>
      <w:pPr>
        <w:pStyle w:val="ListBullet"/>
      </w:pPr>
      <w:r>
        <w:t>Implement Authentication &amp; Roles</w:t>
      </w:r>
    </w:p>
    <w:p>
      <w:pPr>
        <w:pStyle w:val="ListBullet"/>
      </w:pPr>
      <w:r>
        <w:t>Connect Database with Clean Architecture</w:t>
      </w:r>
    </w:p>
    <w:p>
      <w:pPr>
        <w:pStyle w:val="ListBullet"/>
      </w:pPr>
      <w:r>
        <w:t>Add Logging &amp; Proper Error Handling</w:t>
      </w:r>
    </w:p>
    <w:p>
      <w:pPr>
        <w:pStyle w:val="ListBullet"/>
      </w:pPr>
      <w:r>
        <w:t>Frontend UI connected to API</w:t>
      </w:r>
    </w:p>
    <w:p>
      <w:pPr>
        <w:pStyle w:val="ListBullet"/>
      </w:pPr>
      <w:r>
        <w:t>Final Code Review &amp; Presentation</w:t>
      </w:r>
    </w:p>
    <w:p>
      <w:pPr>
        <w:pStyle w:val="Heading2"/>
      </w:pPr>
      <w:r>
        <w:t>Core Skills Developed</w:t>
      </w:r>
    </w:p>
    <w:p>
      <w:pPr>
        <w:pStyle w:val="ListBullet"/>
      </w:pPr>
      <w:r>
        <w:t>Understanding full Web request lifecycle</w:t>
      </w:r>
    </w:p>
    <w:p>
      <w:pPr>
        <w:pStyle w:val="ListBullet"/>
      </w:pPr>
      <w:r>
        <w:t>Building RESTful APIs with ASP.NET Core</w:t>
      </w:r>
    </w:p>
    <w:p>
      <w:pPr>
        <w:pStyle w:val="ListBullet"/>
      </w:pPr>
      <w:r>
        <w:t>Working with SQL &amp; EF Core effectively</w:t>
      </w:r>
    </w:p>
    <w:p>
      <w:pPr>
        <w:pStyle w:val="ListBullet"/>
      </w:pPr>
      <w:r>
        <w:t>Applying Layered Architecture</w:t>
      </w:r>
    </w:p>
    <w:p>
      <w:pPr>
        <w:pStyle w:val="ListBullet"/>
      </w:pPr>
      <w:r>
        <w:t>Implementing JWT Authentication</w:t>
      </w:r>
    </w:p>
    <w:p>
      <w:pPr>
        <w:pStyle w:val="ListBullet"/>
      </w:pPr>
      <w:r>
        <w:t>Writing structured, production-ready backend code</w:t>
      </w:r>
    </w:p>
    <w:p>
      <w:pPr>
        <w:pStyle w:val="Heading2"/>
      </w:pPr>
      <w:r>
        <w:t>End of Year 2 Outcome</w:t>
      </w:r>
    </w:p>
    <w:p>
      <w:pPr>
        <w:pStyle w:val="ListBullet"/>
      </w:pPr>
      <w:r>
        <w:t>Students are Junior Backend Developer ready</w:t>
      </w:r>
    </w:p>
    <w:p>
      <w:pPr>
        <w:pStyle w:val="ListBullet"/>
      </w:pPr>
      <w:r>
        <w:t>Ability to build and secure Web APIs</w:t>
      </w:r>
    </w:p>
    <w:p>
      <w:pPr>
        <w:pStyle w:val="ListBullet"/>
      </w:pPr>
      <w:r>
        <w:t>Understanding of database integration</w:t>
      </w:r>
    </w:p>
    <w:p>
      <w:pPr>
        <w:pStyle w:val="ListBullet"/>
      </w:pPr>
      <w:r>
        <w:t>Strong portfolio project with real-world structure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