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Year 1 – Foundations (Think Like a Programmer)</w:t>
      </w:r>
    </w:p>
    <w:p>
      <w:r>
        <w:t>Primary Goal: Transform students from code memorization to structured problem solving.</w:t>
      </w:r>
    </w:p>
    <w:p>
      <w:r>
        <w:t>Duration: 28 Active Weeks | 3 Hours per Week</w:t>
      </w:r>
    </w:p>
    <w:p>
      <w:pPr>
        <w:pStyle w:val="Heading2"/>
      </w:pPr>
      <w:r>
        <w:t>Phase 1 – Programming Mindset &amp; Logic (Weeks 1–5)</w:t>
      </w:r>
    </w:p>
    <w:p>
      <w:pPr>
        <w:pStyle w:val="ListBullet"/>
      </w:pPr>
      <w:r>
        <w:t>Week 1: How programs work, variables, memory basics, manual code tracing</w:t>
      </w:r>
    </w:p>
    <w:p>
      <w:pPr>
        <w:pStyle w:val="ListBullet"/>
      </w:pPr>
      <w:r>
        <w:t>Week 2: Conditions, Boolean logic, translating real-life logic to code</w:t>
      </w:r>
    </w:p>
    <w:p>
      <w:pPr>
        <w:pStyle w:val="ListBullet"/>
      </w:pPr>
      <w:r>
        <w:t>Week 3: Loops, nested loops, pattern problems, repetition thinking</w:t>
      </w:r>
    </w:p>
    <w:p>
      <w:pPr>
        <w:pStyle w:val="ListBullet"/>
      </w:pPr>
      <w:r>
        <w:t>Week 4: Decomposition, reusable methods, parameters &amp; return values</w:t>
      </w:r>
    </w:p>
    <w:p>
      <w:pPr>
        <w:pStyle w:val="ListBullet"/>
      </w:pPr>
      <w:r>
        <w:t>Week 5: Mini logical project + live debugging session</w:t>
      </w:r>
    </w:p>
    <w:p>
      <w:pPr>
        <w:pStyle w:val="Heading2"/>
      </w:pPr>
      <w:r>
        <w:t>Phase 2 – Algorithms &amp; Structured Thinking (Weeks 6–8)</w:t>
      </w:r>
    </w:p>
    <w:p>
      <w:pPr>
        <w:pStyle w:val="ListBullet"/>
      </w:pPr>
      <w:r>
        <w:t>Week 6: Algorithm basics, linear search, performance awareness</w:t>
      </w:r>
    </w:p>
    <w:p>
      <w:pPr>
        <w:pStyle w:val="ListBullet"/>
      </w:pPr>
      <w:r>
        <w:t>Week 7: Basic sorting (Bubble, Selection), comparing approaches</w:t>
      </w:r>
    </w:p>
    <w:p>
      <w:pPr>
        <w:pStyle w:val="ListBullet"/>
      </w:pPr>
      <w:r>
        <w:t>Week 8: Problem-solving workshop, multiple solutions discussion</w:t>
      </w:r>
    </w:p>
    <w:p>
      <w:pPr>
        <w:pStyle w:val="Heading2"/>
      </w:pPr>
      <w:r>
        <w:t>Phase 3 – C# Core Mastery (Weeks 9–13)</w:t>
      </w:r>
    </w:p>
    <w:p>
      <w:pPr>
        <w:pStyle w:val="ListBullet"/>
      </w:pPr>
      <w:r>
        <w:t>Week 9: Arrays &amp; iteration patterns</w:t>
      </w:r>
    </w:p>
    <w:p>
      <w:pPr>
        <w:pStyle w:val="ListBullet"/>
      </w:pPr>
      <w:r>
        <w:t>Week 10: Lists &amp; basic data manipulation</w:t>
      </w:r>
    </w:p>
    <w:p>
      <w:pPr>
        <w:pStyle w:val="ListBullet"/>
      </w:pPr>
      <w:r>
        <w:t>Week 11: Strings (formatting, parsing, validation)</w:t>
      </w:r>
    </w:p>
    <w:p>
      <w:pPr>
        <w:pStyle w:val="ListBullet"/>
      </w:pPr>
      <w:r>
        <w:t>Week 12: Exception handling &amp; defensive programming</w:t>
      </w:r>
    </w:p>
    <w:p>
      <w:pPr>
        <w:pStyle w:val="ListBullet"/>
      </w:pPr>
      <w:r>
        <w:t>Week 13: File handling &amp; simple persistence</w:t>
      </w:r>
    </w:p>
    <w:p>
      <w:pPr>
        <w:pStyle w:val="Heading2"/>
      </w:pPr>
      <w:r>
        <w:t>Phase 4 – Object-Oriented Programming (Weeks 14–20)</w:t>
      </w:r>
    </w:p>
    <w:p>
      <w:pPr>
        <w:pStyle w:val="ListBullet"/>
      </w:pPr>
      <w:r>
        <w:t>Week 14: Classes &amp; real-world modeling</w:t>
      </w:r>
    </w:p>
    <w:p>
      <w:pPr>
        <w:pStyle w:val="ListBullet"/>
      </w:pPr>
      <w:r>
        <w:t>Week 15: Encapsulation &amp; state protection</w:t>
      </w:r>
    </w:p>
    <w:p>
      <w:pPr>
        <w:pStyle w:val="ListBullet"/>
      </w:pPr>
      <w:r>
        <w:t>Week 16: Constructors &amp; object lifecycle</w:t>
      </w:r>
    </w:p>
    <w:p>
      <w:pPr>
        <w:pStyle w:val="ListBullet"/>
      </w:pPr>
      <w:r>
        <w:t>Week 17: Inheritance design</w:t>
      </w:r>
    </w:p>
    <w:p>
      <w:pPr>
        <w:pStyle w:val="ListBullet"/>
      </w:pPr>
      <w:r>
        <w:t>Week 18: Polymorphism &amp; method overriding</w:t>
      </w:r>
    </w:p>
    <w:p>
      <w:pPr>
        <w:pStyle w:val="ListBullet"/>
      </w:pPr>
      <w:r>
        <w:t>Week 19: Interfaces &amp; abstraction</w:t>
      </w:r>
    </w:p>
    <w:p>
      <w:pPr>
        <w:pStyle w:val="ListBullet"/>
      </w:pPr>
      <w:r>
        <w:t>Week 20: Composition vs Inheritance + refactoring workshop</w:t>
      </w:r>
    </w:p>
    <w:p>
      <w:pPr>
        <w:pStyle w:val="Heading2"/>
      </w:pPr>
      <w:r>
        <w:t>Phase 5 – SOLID &amp; Clean Code (Weeks 21–24)</w:t>
      </w:r>
    </w:p>
    <w:p>
      <w:pPr>
        <w:pStyle w:val="ListBullet"/>
      </w:pPr>
      <w:r>
        <w:t>Week 21: Clean Code principles &amp; naming conventions</w:t>
      </w:r>
    </w:p>
    <w:p>
      <w:pPr>
        <w:pStyle w:val="ListBullet"/>
      </w:pPr>
      <w:r>
        <w:t>Week 22: SOLID – SRP &amp; OCP</w:t>
      </w:r>
    </w:p>
    <w:p>
      <w:pPr>
        <w:pStyle w:val="ListBullet"/>
      </w:pPr>
      <w:r>
        <w:t>Week 23: SOLID – LSP &amp; ISP</w:t>
      </w:r>
    </w:p>
    <w:p>
      <w:pPr>
        <w:pStyle w:val="ListBullet"/>
      </w:pPr>
      <w:r>
        <w:t>Week 24: SOLID – DIP + refactoring session</w:t>
      </w:r>
    </w:p>
    <w:p>
      <w:pPr>
        <w:pStyle w:val="Heading2"/>
      </w:pPr>
      <w:r>
        <w:t>Phase 6 – Data Structures Basics (Weeks 25–26)</w:t>
      </w:r>
    </w:p>
    <w:p>
      <w:pPr>
        <w:pStyle w:val="ListBullet"/>
      </w:pPr>
      <w:r>
        <w:t>Week 25: Stack &amp; Queue concepts + implementation</w:t>
      </w:r>
    </w:p>
    <w:p>
      <w:pPr>
        <w:pStyle w:val="ListBullet"/>
      </w:pPr>
      <w:r>
        <w:t>Week 26: Dictionary &amp; key-value modeling</w:t>
      </w:r>
    </w:p>
    <w:p>
      <w:pPr>
        <w:pStyle w:val="Heading2"/>
      </w:pPr>
      <w:r>
        <w:t>Phase 7 – Final Project (Weeks 27–28)</w:t>
      </w:r>
    </w:p>
    <w:p>
      <w:pPr>
        <w:pStyle w:val="ListBullet"/>
      </w:pPr>
      <w:r>
        <w:t>Choose one: Banking Console System / Mini Task Manager / Simple Library System</w:t>
      </w:r>
    </w:p>
    <w:p>
      <w:pPr>
        <w:pStyle w:val="ListBullet"/>
      </w:pPr>
      <w:r>
        <w:t>Apply layered structure, SOLID principles, proper naming, error handling, Git workflow</w:t>
      </w:r>
    </w:p>
    <w:p>
      <w:pPr>
        <w:pStyle w:val="ListBullet"/>
      </w:pPr>
      <w:r>
        <w:t>Final presentation &amp; code review session</w:t>
      </w:r>
    </w:p>
    <w:p>
      <w:pPr>
        <w:pStyle w:val="Heading2"/>
      </w:pPr>
      <w:r>
        <w:t>Core Skills Developed</w:t>
      </w:r>
    </w:p>
    <w:p>
      <w:pPr>
        <w:pStyle w:val="ListBullet"/>
      </w:pPr>
      <w:r>
        <w:t>Logical reasoning &amp; structured thinking</w:t>
      </w:r>
    </w:p>
    <w:p>
      <w:pPr>
        <w:pStyle w:val="ListBullet"/>
      </w:pPr>
      <w:r>
        <w:t>Professional debugging</w:t>
      </w:r>
    </w:p>
    <w:p>
      <w:pPr>
        <w:pStyle w:val="ListBullet"/>
      </w:pPr>
      <w:r>
        <w:t>Clean naming &amp; readable code</w:t>
      </w:r>
    </w:p>
    <w:p>
      <w:pPr>
        <w:pStyle w:val="ListBullet"/>
      </w:pPr>
      <w:r>
        <w:t>Refactoring mindset</w:t>
      </w:r>
    </w:p>
    <w:p>
      <w:pPr>
        <w:pStyle w:val="ListBullet"/>
      </w:pPr>
      <w:r>
        <w:t>Git basics (commit, branch, merge)</w:t>
      </w:r>
    </w:p>
    <w:p>
      <w:pPr>
        <w:pStyle w:val="ListBullet"/>
      </w:pPr>
      <w:r>
        <w:t>Thinking before typing</w:t>
      </w:r>
    </w:p>
    <w:p>
      <w:pPr>
        <w:pStyle w:val="Heading2"/>
      </w:pPr>
      <w:r>
        <w:t>End of Year 1 Outcome</w:t>
      </w:r>
    </w:p>
    <w:p>
      <w:pPr>
        <w:pStyle w:val="ListBullet"/>
      </w:pPr>
      <w:r>
        <w:t>Students think in systems, not scripts</w:t>
      </w:r>
    </w:p>
    <w:p>
      <w:pPr>
        <w:pStyle w:val="ListBullet"/>
      </w:pPr>
      <w:r>
        <w:t>Deep understanding of OOP</w:t>
      </w:r>
    </w:p>
    <w:p>
      <w:pPr>
        <w:pStyle w:val="ListBullet"/>
      </w:pPr>
      <w:r>
        <w:t>Ability to write clean, maintainable C# code</w:t>
      </w:r>
    </w:p>
    <w:p>
      <w:pPr>
        <w:pStyle w:val="ListBullet"/>
      </w:pPr>
      <w:r>
        <w:t>Practical application of SOLID principles</w:t>
      </w:r>
    </w:p>
    <w:p>
      <w:pPr>
        <w:pStyle w:val="ListBullet"/>
      </w:pPr>
      <w:r>
        <w:t>Ability to build structured console-based systems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